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828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86MS0061-01-2025-003208-54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Алексея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26 июля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Интеграл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</w:t>
      </w:r>
      <w:r>
        <w:rPr>
          <w:rFonts w:ascii="Times New Roman" w:eastAsia="Times New Roman" w:hAnsi="Times New Roman" w:cs="Times New Roman"/>
          <w:sz w:val="27"/>
          <w:szCs w:val="27"/>
        </w:rPr>
        <w:t>22, 4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33759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Интеграл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Интеграл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Алексея Михайловича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0412365400615008282515167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